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A40A4" w14:textId="04EBACB6" w:rsidR="00C44706" w:rsidRPr="00027228" w:rsidRDefault="00C44706" w:rsidP="00137521">
      <w:pPr>
        <w:pStyle w:val="berschrift1"/>
        <w:jc w:val="both"/>
        <w:rPr>
          <w:rFonts w:cstheme="majorHAnsi"/>
          <w:lang w:val="de-DE"/>
        </w:rPr>
      </w:pPr>
      <w:r w:rsidRPr="00027228">
        <w:rPr>
          <w:rFonts w:cstheme="majorHAnsi"/>
          <w:lang w:val="de-DE"/>
        </w:rPr>
        <w:t>Antrags</w:t>
      </w:r>
      <w:r w:rsidR="00D06176" w:rsidRPr="00027228">
        <w:rPr>
          <w:rFonts w:cstheme="majorHAnsi"/>
          <w:lang w:val="de-DE"/>
        </w:rPr>
        <w:t>formular</w:t>
      </w:r>
      <w:r w:rsidRPr="00027228">
        <w:rPr>
          <w:rFonts w:cstheme="majorHAnsi"/>
          <w:lang w:val="de-DE"/>
        </w:rPr>
        <w:t xml:space="preserve"> Projektfinanzierung 2026</w:t>
      </w:r>
    </w:p>
    <w:p w14:paraId="190E8F26" w14:textId="52D4E9AD" w:rsidR="00C44706" w:rsidRPr="000F39C0" w:rsidRDefault="00C44706" w:rsidP="00137521">
      <w:pPr>
        <w:jc w:val="both"/>
        <w:rPr>
          <w:rFonts w:asciiTheme="majorHAnsi" w:hAnsiTheme="majorHAnsi" w:cstheme="majorHAnsi"/>
          <w:color w:val="009ED4"/>
          <w:lang w:val="de-DE"/>
        </w:rPr>
      </w:pPr>
      <w:r w:rsidRPr="00027228">
        <w:rPr>
          <w:rFonts w:asciiTheme="majorHAnsi" w:hAnsiTheme="majorHAnsi" w:cstheme="majorHAnsi"/>
          <w:lang w:val="de-DE"/>
        </w:rPr>
        <w:t>Bitte erstellen Sie Ihren Antrag in der nachfolgenden Struktur. Die Seitenangaben sind verbindliche Maximalwerte.</w:t>
      </w:r>
      <w:r w:rsidR="00F36567" w:rsidRPr="00027228">
        <w:rPr>
          <w:rFonts w:asciiTheme="majorHAnsi" w:hAnsiTheme="majorHAnsi" w:cstheme="majorHAnsi"/>
          <w:color w:val="FFC000"/>
          <w:lang w:val="de-DE"/>
        </w:rPr>
        <w:t xml:space="preserve"> </w:t>
      </w:r>
      <w:r w:rsidR="00F36567" w:rsidRPr="000F39C0">
        <w:rPr>
          <w:rFonts w:asciiTheme="majorHAnsi" w:hAnsiTheme="majorHAnsi" w:cstheme="majorHAnsi"/>
          <w:color w:val="009ED4"/>
          <w:lang w:val="de-DE"/>
        </w:rPr>
        <w:t>Der Text unter den Überschriften kann entfernt werden.</w:t>
      </w:r>
    </w:p>
    <w:p w14:paraId="3E5C2FDF" w14:textId="77777777" w:rsidR="002008CA" w:rsidRPr="00027228" w:rsidRDefault="00000000" w:rsidP="00137521">
      <w:pPr>
        <w:pStyle w:val="berschrift3"/>
        <w:jc w:val="both"/>
        <w:rPr>
          <w:rFonts w:cstheme="majorHAnsi"/>
          <w:lang w:val="de-DE"/>
        </w:rPr>
      </w:pPr>
      <w:r w:rsidRPr="00027228">
        <w:rPr>
          <w:rFonts w:cstheme="majorHAnsi"/>
          <w:lang w:val="de-DE"/>
        </w:rPr>
        <w:t>1. Projekttitel und Antragsteller*in</w:t>
      </w:r>
    </w:p>
    <w:p w14:paraId="71A540D8" w14:textId="77777777" w:rsidR="002008CA" w:rsidRPr="00027228" w:rsidRDefault="00000000" w:rsidP="00137521">
      <w:pPr>
        <w:jc w:val="both"/>
        <w:rPr>
          <w:rFonts w:asciiTheme="majorHAnsi" w:hAnsiTheme="majorHAnsi" w:cstheme="majorHAnsi"/>
          <w:lang w:val="de-DE"/>
        </w:rPr>
      </w:pPr>
      <w:r w:rsidRPr="00027228">
        <w:rPr>
          <w:rFonts w:asciiTheme="majorHAnsi" w:hAnsiTheme="majorHAnsi" w:cstheme="majorHAnsi"/>
          <w:lang w:val="de-DE"/>
        </w:rPr>
        <w:t>Bitte geben Sie den vollständigen Titel und Ihre Kontaktdaten an.</w:t>
      </w:r>
    </w:p>
    <w:p w14:paraId="6BB59F91" w14:textId="77777777" w:rsidR="002008CA" w:rsidRPr="00027228" w:rsidRDefault="00000000" w:rsidP="00137521">
      <w:pPr>
        <w:jc w:val="both"/>
        <w:rPr>
          <w:rFonts w:asciiTheme="majorHAnsi" w:hAnsiTheme="majorHAnsi" w:cstheme="majorHAnsi"/>
          <w:lang w:val="de-DE"/>
        </w:rPr>
      </w:pPr>
      <w:r w:rsidRPr="00027228">
        <w:rPr>
          <w:rFonts w:asciiTheme="majorHAnsi" w:hAnsiTheme="majorHAnsi" w:cstheme="majorHAnsi"/>
          <w:lang w:val="de-DE"/>
        </w:rPr>
        <w:t>[Text einfügen]</w:t>
      </w:r>
    </w:p>
    <w:p w14:paraId="31B77CAE" w14:textId="77777777" w:rsidR="002008CA" w:rsidRPr="00027228" w:rsidRDefault="00000000" w:rsidP="00137521">
      <w:pPr>
        <w:pStyle w:val="berschrift3"/>
        <w:jc w:val="both"/>
        <w:rPr>
          <w:rFonts w:cstheme="majorHAnsi"/>
          <w:lang w:val="de-DE"/>
        </w:rPr>
      </w:pPr>
      <w:r w:rsidRPr="00027228">
        <w:rPr>
          <w:rFonts w:cstheme="majorHAnsi"/>
          <w:lang w:val="de-DE"/>
        </w:rPr>
        <w:t>2. Kurzbeschreibung (max. ½ Seite)</w:t>
      </w:r>
    </w:p>
    <w:p w14:paraId="6736F48D" w14:textId="77777777" w:rsidR="002008CA" w:rsidRPr="00027228" w:rsidRDefault="00000000" w:rsidP="00137521">
      <w:pPr>
        <w:jc w:val="both"/>
        <w:rPr>
          <w:rFonts w:asciiTheme="majorHAnsi" w:hAnsiTheme="majorHAnsi" w:cstheme="majorHAnsi"/>
          <w:lang w:val="de-DE"/>
        </w:rPr>
      </w:pPr>
      <w:r w:rsidRPr="00027228">
        <w:rPr>
          <w:rFonts w:asciiTheme="majorHAnsi" w:hAnsiTheme="majorHAnsi" w:cstheme="majorHAnsi"/>
          <w:lang w:val="de-DE"/>
        </w:rPr>
        <w:t>Kurze Zusammenfassung des Vorhabens, Zielsetzung und Relevanz.</w:t>
      </w:r>
    </w:p>
    <w:p w14:paraId="4250C127" w14:textId="77777777" w:rsidR="002008CA" w:rsidRPr="00027228" w:rsidRDefault="00000000" w:rsidP="00137521">
      <w:pPr>
        <w:jc w:val="both"/>
        <w:rPr>
          <w:rFonts w:asciiTheme="majorHAnsi" w:hAnsiTheme="majorHAnsi" w:cstheme="majorHAnsi"/>
          <w:lang w:val="de-DE"/>
        </w:rPr>
      </w:pPr>
      <w:r w:rsidRPr="00027228">
        <w:rPr>
          <w:rFonts w:asciiTheme="majorHAnsi" w:hAnsiTheme="majorHAnsi" w:cstheme="majorHAnsi"/>
          <w:lang w:val="de-DE"/>
        </w:rPr>
        <w:t>[Text einfügen]</w:t>
      </w:r>
    </w:p>
    <w:p w14:paraId="68A674B0" w14:textId="6E58C50B" w:rsidR="002008CA" w:rsidRPr="00027228" w:rsidRDefault="00000000" w:rsidP="00137521">
      <w:pPr>
        <w:pStyle w:val="berschrift3"/>
        <w:jc w:val="both"/>
        <w:rPr>
          <w:rFonts w:cstheme="majorHAnsi"/>
          <w:lang w:val="de-DE"/>
        </w:rPr>
      </w:pPr>
      <w:r w:rsidRPr="00027228">
        <w:rPr>
          <w:rFonts w:cstheme="majorHAnsi"/>
          <w:lang w:val="de-DE"/>
        </w:rPr>
        <w:t xml:space="preserve">3. Zielsetzung und Gleichstellungsbezug (max. </w:t>
      </w:r>
      <w:r w:rsidR="00896AF8" w:rsidRPr="00027228">
        <w:rPr>
          <w:rFonts w:cstheme="majorHAnsi"/>
          <w:lang w:val="de-DE"/>
        </w:rPr>
        <w:t>½</w:t>
      </w:r>
      <w:r w:rsidRPr="00027228">
        <w:rPr>
          <w:rFonts w:cstheme="majorHAnsi"/>
          <w:lang w:val="de-DE"/>
        </w:rPr>
        <w:t xml:space="preserve"> Seite)</w:t>
      </w:r>
    </w:p>
    <w:p w14:paraId="54D7632C" w14:textId="77777777" w:rsidR="002008CA" w:rsidRPr="00027228" w:rsidRDefault="00000000" w:rsidP="00137521">
      <w:pPr>
        <w:jc w:val="both"/>
        <w:rPr>
          <w:rFonts w:asciiTheme="majorHAnsi" w:hAnsiTheme="majorHAnsi" w:cstheme="majorHAnsi"/>
          <w:lang w:val="de-DE"/>
        </w:rPr>
      </w:pPr>
      <w:r w:rsidRPr="00027228">
        <w:rPr>
          <w:rFonts w:asciiTheme="majorHAnsi" w:hAnsiTheme="majorHAnsi" w:cstheme="majorHAnsi"/>
          <w:lang w:val="de-DE"/>
        </w:rPr>
        <w:t>Erläutern Sie, wie Ihr Projekt zur Gleichstellung beiträgt.</w:t>
      </w:r>
    </w:p>
    <w:p w14:paraId="660463A7" w14:textId="77777777" w:rsidR="002008CA" w:rsidRPr="00027228" w:rsidRDefault="00000000" w:rsidP="00137521">
      <w:pPr>
        <w:jc w:val="both"/>
        <w:rPr>
          <w:rFonts w:asciiTheme="majorHAnsi" w:hAnsiTheme="majorHAnsi" w:cstheme="majorHAnsi"/>
          <w:lang w:val="de-DE"/>
        </w:rPr>
      </w:pPr>
      <w:r w:rsidRPr="00027228">
        <w:rPr>
          <w:rFonts w:asciiTheme="majorHAnsi" w:hAnsiTheme="majorHAnsi" w:cstheme="majorHAnsi"/>
          <w:lang w:val="de-DE"/>
        </w:rPr>
        <w:t>[Text einfügen]</w:t>
      </w:r>
    </w:p>
    <w:p w14:paraId="32A0BB80" w14:textId="77777777" w:rsidR="002008CA" w:rsidRPr="00027228" w:rsidRDefault="00000000" w:rsidP="00137521">
      <w:pPr>
        <w:pStyle w:val="berschrift3"/>
        <w:jc w:val="both"/>
        <w:rPr>
          <w:rFonts w:cstheme="majorHAnsi"/>
          <w:lang w:val="de-DE"/>
        </w:rPr>
      </w:pPr>
      <w:r w:rsidRPr="00027228">
        <w:rPr>
          <w:rFonts w:cstheme="majorHAnsi"/>
          <w:lang w:val="de-DE"/>
        </w:rPr>
        <w:t>4. Inhalte, Methoden und Arbeitsplan (max. 2 Seiten)</w:t>
      </w:r>
    </w:p>
    <w:p w14:paraId="5B45EBCC" w14:textId="77777777" w:rsidR="002008CA" w:rsidRPr="00027228" w:rsidRDefault="00000000" w:rsidP="00137521">
      <w:pPr>
        <w:jc w:val="both"/>
        <w:rPr>
          <w:rFonts w:asciiTheme="majorHAnsi" w:hAnsiTheme="majorHAnsi" w:cstheme="majorHAnsi"/>
          <w:lang w:val="de-DE"/>
        </w:rPr>
      </w:pPr>
      <w:r w:rsidRPr="00027228">
        <w:rPr>
          <w:rFonts w:asciiTheme="majorHAnsi" w:hAnsiTheme="majorHAnsi" w:cstheme="majorHAnsi"/>
          <w:lang w:val="de-DE"/>
        </w:rPr>
        <w:t>Beschreibung des methodischen Vorgehens und der Arbeitsschritte.</w:t>
      </w:r>
    </w:p>
    <w:p w14:paraId="385647F5" w14:textId="2E57E6FF" w:rsidR="002008CA" w:rsidRPr="00027228" w:rsidRDefault="00000000" w:rsidP="00137521">
      <w:pPr>
        <w:jc w:val="both"/>
        <w:rPr>
          <w:rFonts w:asciiTheme="majorHAnsi" w:hAnsiTheme="majorHAnsi" w:cstheme="majorHAnsi"/>
          <w:lang w:val="de-DE"/>
        </w:rPr>
      </w:pPr>
      <w:r w:rsidRPr="00027228">
        <w:rPr>
          <w:rFonts w:asciiTheme="majorHAnsi" w:hAnsiTheme="majorHAnsi" w:cstheme="majorHAnsi"/>
          <w:lang w:val="de-DE"/>
        </w:rPr>
        <w:t>[Text einfügen]</w:t>
      </w:r>
    </w:p>
    <w:p w14:paraId="61134A62" w14:textId="6492C00B" w:rsidR="002008CA" w:rsidRPr="00027228" w:rsidRDefault="00000000" w:rsidP="00137521">
      <w:pPr>
        <w:pStyle w:val="berschrift3"/>
        <w:jc w:val="both"/>
        <w:rPr>
          <w:rFonts w:cstheme="majorHAnsi"/>
          <w:lang w:val="de-DE"/>
        </w:rPr>
      </w:pPr>
      <w:r w:rsidRPr="00027228">
        <w:rPr>
          <w:rFonts w:cstheme="majorHAnsi"/>
          <w:lang w:val="de-DE"/>
        </w:rPr>
        <w:t xml:space="preserve">5. Zeit- und Finanzplan (max. </w:t>
      </w:r>
      <w:r w:rsidR="00211BD2" w:rsidRPr="00027228">
        <w:rPr>
          <w:rFonts w:cstheme="majorHAnsi"/>
          <w:lang w:val="de-DE"/>
        </w:rPr>
        <w:t>½</w:t>
      </w:r>
      <w:r w:rsidRPr="00027228">
        <w:rPr>
          <w:rFonts w:cstheme="majorHAnsi"/>
          <w:lang w:val="de-DE"/>
        </w:rPr>
        <w:t xml:space="preserve"> Seite)</w:t>
      </w:r>
    </w:p>
    <w:p w14:paraId="3C197D46" w14:textId="77777777" w:rsidR="002008CA" w:rsidRPr="00027228" w:rsidRDefault="00000000" w:rsidP="00137521">
      <w:pPr>
        <w:jc w:val="both"/>
        <w:rPr>
          <w:rFonts w:asciiTheme="majorHAnsi" w:hAnsiTheme="majorHAnsi" w:cstheme="majorHAnsi"/>
          <w:lang w:val="de-DE"/>
        </w:rPr>
      </w:pPr>
      <w:r w:rsidRPr="00027228">
        <w:rPr>
          <w:rFonts w:asciiTheme="majorHAnsi" w:hAnsiTheme="majorHAnsi" w:cstheme="majorHAnsi"/>
          <w:lang w:val="de-DE"/>
        </w:rPr>
        <w:t>Tabellarische Übersicht über Laufzeit, Mittelbedarf und geplante Ausgaben.</w:t>
      </w:r>
    </w:p>
    <w:p w14:paraId="5377B6C6" w14:textId="7D459CE6" w:rsidR="002008CA" w:rsidRPr="00027228" w:rsidRDefault="00000000" w:rsidP="00137521">
      <w:pPr>
        <w:jc w:val="both"/>
        <w:rPr>
          <w:rFonts w:asciiTheme="majorHAnsi" w:hAnsiTheme="majorHAnsi" w:cstheme="majorHAnsi"/>
          <w:lang w:val="de-DE"/>
        </w:rPr>
      </w:pPr>
      <w:r w:rsidRPr="00027228">
        <w:rPr>
          <w:rFonts w:asciiTheme="majorHAnsi" w:hAnsiTheme="majorHAnsi" w:cstheme="majorHAnsi"/>
          <w:lang w:val="de-DE"/>
        </w:rPr>
        <w:t>[Text einfügen]</w:t>
      </w:r>
    </w:p>
    <w:p w14:paraId="32AB9C5A" w14:textId="3652AC5A" w:rsidR="002008CA" w:rsidRPr="00027228" w:rsidRDefault="00000000" w:rsidP="00137521">
      <w:pPr>
        <w:pStyle w:val="berschrift3"/>
        <w:jc w:val="both"/>
        <w:rPr>
          <w:rFonts w:cstheme="majorHAnsi"/>
          <w:lang w:val="de-DE"/>
        </w:rPr>
      </w:pPr>
      <w:r w:rsidRPr="00027228">
        <w:rPr>
          <w:rFonts w:cstheme="majorHAnsi"/>
          <w:lang w:val="de-DE"/>
        </w:rPr>
        <w:t xml:space="preserve">6. Beteiligte Personen und Qualifikationen (max. </w:t>
      </w:r>
      <w:r w:rsidR="00AF0B84" w:rsidRPr="00027228">
        <w:rPr>
          <w:rFonts w:cstheme="majorHAnsi"/>
          <w:lang w:val="de-DE"/>
        </w:rPr>
        <w:t xml:space="preserve">½ </w:t>
      </w:r>
      <w:r w:rsidRPr="00027228">
        <w:rPr>
          <w:rFonts w:cstheme="majorHAnsi"/>
          <w:lang w:val="de-DE"/>
        </w:rPr>
        <w:t>Seite)</w:t>
      </w:r>
    </w:p>
    <w:p w14:paraId="7C99FB0A" w14:textId="77777777" w:rsidR="002008CA" w:rsidRPr="00027228" w:rsidRDefault="00000000" w:rsidP="00137521">
      <w:pPr>
        <w:jc w:val="both"/>
        <w:rPr>
          <w:rFonts w:asciiTheme="majorHAnsi" w:hAnsiTheme="majorHAnsi" w:cstheme="majorHAnsi"/>
          <w:lang w:val="de-DE"/>
        </w:rPr>
      </w:pPr>
      <w:r w:rsidRPr="00027228">
        <w:rPr>
          <w:rFonts w:asciiTheme="majorHAnsi" w:hAnsiTheme="majorHAnsi" w:cstheme="majorHAnsi"/>
          <w:lang w:val="de-DE"/>
        </w:rPr>
        <w:t>Bitte benennen Sie beteiligte Personen und deren Expertise.</w:t>
      </w:r>
    </w:p>
    <w:p w14:paraId="5045FC00" w14:textId="48456550" w:rsidR="002008CA" w:rsidRPr="00027228" w:rsidRDefault="00000000" w:rsidP="00137521">
      <w:pPr>
        <w:jc w:val="both"/>
        <w:rPr>
          <w:rFonts w:asciiTheme="majorHAnsi" w:hAnsiTheme="majorHAnsi" w:cstheme="majorHAnsi"/>
          <w:lang w:val="de-DE"/>
        </w:rPr>
      </w:pPr>
      <w:r w:rsidRPr="00027228">
        <w:rPr>
          <w:rFonts w:asciiTheme="majorHAnsi" w:hAnsiTheme="majorHAnsi" w:cstheme="majorHAnsi"/>
          <w:lang w:val="de-DE"/>
        </w:rPr>
        <w:t>[Text einfügen]</w:t>
      </w:r>
    </w:p>
    <w:p w14:paraId="23382248" w14:textId="4D484CAA" w:rsidR="00B37003" w:rsidRPr="00027228" w:rsidRDefault="00772BC1" w:rsidP="00137521">
      <w:pPr>
        <w:pStyle w:val="berschrift3"/>
        <w:jc w:val="both"/>
        <w:rPr>
          <w:rFonts w:cstheme="majorHAnsi"/>
          <w:lang w:val="de-DE"/>
        </w:rPr>
      </w:pPr>
      <w:r w:rsidRPr="00027228">
        <w:rPr>
          <w:rFonts w:cstheme="majorHAnsi"/>
          <w:lang w:val="de-DE"/>
        </w:rPr>
        <w:t>7</w:t>
      </w:r>
      <w:r w:rsidR="00B37003" w:rsidRPr="00027228">
        <w:rPr>
          <w:rFonts w:cstheme="majorHAnsi"/>
          <w:lang w:val="de-DE"/>
        </w:rPr>
        <w:t xml:space="preserve">. Lebenslauf (max. </w:t>
      </w:r>
      <w:r w:rsidR="004F1164" w:rsidRPr="00027228">
        <w:rPr>
          <w:rFonts w:cstheme="majorHAnsi"/>
          <w:lang w:val="de-DE"/>
        </w:rPr>
        <w:t xml:space="preserve">½ </w:t>
      </w:r>
      <w:r w:rsidR="00B37003" w:rsidRPr="00027228">
        <w:rPr>
          <w:rFonts w:cstheme="majorHAnsi"/>
          <w:lang w:val="de-DE"/>
        </w:rPr>
        <w:t>Seite)</w:t>
      </w:r>
    </w:p>
    <w:p w14:paraId="3B87DC5A" w14:textId="3CA63708" w:rsidR="00B37003" w:rsidRPr="00027228" w:rsidRDefault="00B37003" w:rsidP="00137521">
      <w:pPr>
        <w:jc w:val="both"/>
        <w:rPr>
          <w:rFonts w:asciiTheme="majorHAnsi" w:hAnsiTheme="majorHAnsi" w:cstheme="majorHAnsi"/>
          <w:lang w:val="de-DE"/>
        </w:rPr>
      </w:pPr>
      <w:r w:rsidRPr="00027228">
        <w:rPr>
          <w:rFonts w:asciiTheme="majorHAnsi" w:hAnsiTheme="majorHAnsi" w:cstheme="majorHAnsi"/>
          <w:lang w:val="de-DE"/>
        </w:rPr>
        <w:t>Bitte nur die wichtigsten Stationen aufzählen.</w:t>
      </w:r>
    </w:p>
    <w:p w14:paraId="4992E3C0" w14:textId="0CE1842F" w:rsidR="00B37003" w:rsidRPr="00027228" w:rsidRDefault="00B37003" w:rsidP="00137521">
      <w:pPr>
        <w:jc w:val="both"/>
        <w:rPr>
          <w:rFonts w:asciiTheme="majorHAnsi" w:hAnsiTheme="majorHAnsi" w:cstheme="majorHAnsi"/>
          <w:lang w:val="de-DE"/>
        </w:rPr>
      </w:pPr>
      <w:r w:rsidRPr="00027228">
        <w:rPr>
          <w:rFonts w:asciiTheme="majorHAnsi" w:hAnsiTheme="majorHAnsi" w:cstheme="majorHAnsi"/>
          <w:lang w:val="de-DE"/>
        </w:rPr>
        <w:t>[Text einfügen]</w:t>
      </w:r>
    </w:p>
    <w:p w14:paraId="4E122440" w14:textId="45DF217B" w:rsidR="00772BC1" w:rsidRPr="00027228" w:rsidRDefault="00772BC1" w:rsidP="00137521">
      <w:pPr>
        <w:pStyle w:val="berschrift3"/>
        <w:jc w:val="both"/>
        <w:rPr>
          <w:rFonts w:cstheme="majorHAnsi"/>
          <w:lang w:val="de-DE"/>
        </w:rPr>
      </w:pPr>
      <w:r w:rsidRPr="00027228">
        <w:rPr>
          <w:rFonts w:cstheme="majorHAnsi"/>
          <w:lang w:val="de-DE"/>
        </w:rPr>
        <w:t>8. Versicherung, da</w:t>
      </w:r>
      <w:r w:rsidR="00AE3CA5" w:rsidRPr="00027228">
        <w:rPr>
          <w:rFonts w:cstheme="majorHAnsi"/>
          <w:lang w:val="de-DE"/>
        </w:rPr>
        <w:t>s</w:t>
      </w:r>
      <w:r w:rsidRPr="00027228">
        <w:rPr>
          <w:rFonts w:cstheme="majorHAnsi"/>
          <w:lang w:val="de-DE"/>
        </w:rPr>
        <w:t>s keine anderen hochschuleigenen Mittel zur Verfügung stehen</w:t>
      </w:r>
    </w:p>
    <w:p w14:paraId="29059AE5" w14:textId="77777777" w:rsidR="00772BC1" w:rsidRPr="00027228" w:rsidRDefault="00772BC1" w:rsidP="00137521">
      <w:pPr>
        <w:spacing w:before="240"/>
        <w:jc w:val="both"/>
        <w:rPr>
          <w:rFonts w:asciiTheme="majorHAnsi" w:hAnsiTheme="majorHAnsi" w:cstheme="majorHAnsi"/>
          <w:lang w:val="de-DE"/>
        </w:rPr>
      </w:pPr>
      <w:r w:rsidRPr="00027228">
        <w:rPr>
          <w:rFonts w:asciiTheme="majorHAnsi" w:hAnsiTheme="majorHAnsi" w:cstheme="majorHAnsi"/>
          <w:lang w:val="de-DE"/>
        </w:rPr>
        <w:t>[Text einfügen]</w:t>
      </w:r>
    </w:p>
    <w:p w14:paraId="57140F64" w14:textId="57103297" w:rsidR="00772BC1" w:rsidRPr="00027228" w:rsidRDefault="00772BC1" w:rsidP="00137521">
      <w:pPr>
        <w:pStyle w:val="berschrift3"/>
        <w:jc w:val="both"/>
        <w:rPr>
          <w:rFonts w:cstheme="majorHAnsi"/>
          <w:lang w:val="de-DE"/>
        </w:rPr>
      </w:pPr>
      <w:r w:rsidRPr="00027228">
        <w:rPr>
          <w:rFonts w:cstheme="majorHAnsi"/>
          <w:lang w:val="de-DE"/>
        </w:rPr>
        <w:t>9. Versicherung, die in den Richtlinien enthaltenen Berichtspflichten einzuhalten</w:t>
      </w:r>
    </w:p>
    <w:p w14:paraId="379F651E" w14:textId="77777777" w:rsidR="00772BC1" w:rsidRPr="00027228" w:rsidRDefault="00772BC1" w:rsidP="00137521">
      <w:pPr>
        <w:spacing w:before="240"/>
        <w:jc w:val="both"/>
        <w:rPr>
          <w:rFonts w:asciiTheme="majorHAnsi" w:hAnsiTheme="majorHAnsi" w:cstheme="majorHAnsi"/>
          <w:lang w:val="de-DE"/>
        </w:rPr>
      </w:pPr>
      <w:r w:rsidRPr="00027228">
        <w:rPr>
          <w:rFonts w:asciiTheme="majorHAnsi" w:hAnsiTheme="majorHAnsi" w:cstheme="majorHAnsi"/>
          <w:lang w:val="de-DE"/>
        </w:rPr>
        <w:t>[Text einfügen]</w:t>
      </w:r>
    </w:p>
    <w:p w14:paraId="316130CE" w14:textId="064157B7" w:rsidR="002008CA" w:rsidRPr="00027228" w:rsidRDefault="00772BC1" w:rsidP="00137521">
      <w:pPr>
        <w:pStyle w:val="berschrift3"/>
        <w:jc w:val="both"/>
        <w:rPr>
          <w:rFonts w:cstheme="majorHAnsi"/>
          <w:lang w:val="de-DE"/>
        </w:rPr>
      </w:pPr>
      <w:r w:rsidRPr="00027228">
        <w:rPr>
          <w:rFonts w:cstheme="majorHAnsi"/>
          <w:lang w:val="de-DE"/>
        </w:rPr>
        <w:lastRenderedPageBreak/>
        <w:t>10. Anlagenverzeichnis</w:t>
      </w:r>
    </w:p>
    <w:p w14:paraId="789A0A1A" w14:textId="001736B2" w:rsidR="002008CA" w:rsidRPr="00027228" w:rsidRDefault="00000000" w:rsidP="00137521">
      <w:pPr>
        <w:jc w:val="both"/>
        <w:rPr>
          <w:rFonts w:asciiTheme="majorHAnsi" w:hAnsiTheme="majorHAnsi" w:cstheme="majorHAnsi"/>
          <w:lang w:val="de-DE"/>
        </w:rPr>
      </w:pPr>
      <w:r w:rsidRPr="00027228">
        <w:rPr>
          <w:rFonts w:asciiTheme="majorHAnsi" w:hAnsiTheme="majorHAnsi" w:cstheme="majorHAnsi"/>
          <w:lang w:val="de-DE"/>
        </w:rPr>
        <w:t>Liste aller beigefügten Dokumente (z. B. Gutachten, Nachweise).</w:t>
      </w:r>
    </w:p>
    <w:p w14:paraId="48827B49" w14:textId="77777777" w:rsidR="002008CA" w:rsidRPr="00027228" w:rsidRDefault="00000000" w:rsidP="00137521">
      <w:pPr>
        <w:jc w:val="both"/>
        <w:rPr>
          <w:rFonts w:asciiTheme="majorHAnsi" w:hAnsiTheme="majorHAnsi" w:cstheme="majorHAnsi"/>
          <w:lang w:val="de-DE"/>
        </w:rPr>
      </w:pPr>
      <w:r w:rsidRPr="00027228">
        <w:rPr>
          <w:rFonts w:asciiTheme="majorHAnsi" w:hAnsiTheme="majorHAnsi" w:cstheme="majorHAnsi"/>
          <w:lang w:val="de-DE"/>
        </w:rPr>
        <w:t>[Text einfügen]</w:t>
      </w:r>
    </w:p>
    <w:sectPr w:rsidR="002008CA" w:rsidRPr="00027228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89FD2" w14:textId="77777777" w:rsidR="00752E8B" w:rsidRDefault="00752E8B" w:rsidP="00A62001">
      <w:pPr>
        <w:spacing w:after="0" w:line="240" w:lineRule="auto"/>
      </w:pPr>
      <w:r>
        <w:separator/>
      </w:r>
    </w:p>
  </w:endnote>
  <w:endnote w:type="continuationSeparator" w:id="0">
    <w:p w14:paraId="5A7A88DF" w14:textId="77777777" w:rsidR="00752E8B" w:rsidRDefault="00752E8B" w:rsidP="00A62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A350D" w14:textId="77777777" w:rsidR="00752E8B" w:rsidRDefault="00752E8B" w:rsidP="00A62001">
      <w:pPr>
        <w:spacing w:after="0" w:line="240" w:lineRule="auto"/>
      </w:pPr>
      <w:r>
        <w:separator/>
      </w:r>
    </w:p>
  </w:footnote>
  <w:footnote w:type="continuationSeparator" w:id="0">
    <w:p w14:paraId="3564DEBA" w14:textId="77777777" w:rsidR="00752E8B" w:rsidRDefault="00752E8B" w:rsidP="00A62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A49F" w14:textId="64114168" w:rsidR="00A62001" w:rsidRDefault="00A62001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072CB2" wp14:editId="1E66E0DA">
          <wp:simplePos x="0" y="0"/>
          <wp:positionH relativeFrom="column">
            <wp:posOffset>4881355</wp:posOffset>
          </wp:positionH>
          <wp:positionV relativeFrom="page">
            <wp:posOffset>210185</wp:posOffset>
          </wp:positionV>
          <wp:extent cx="2075290" cy="518822"/>
          <wp:effectExtent l="0" t="0" r="1270" b="0"/>
          <wp:wrapNone/>
          <wp:docPr id="2082113375" name="Grafik 1" descr="Ein Bild, das Text, Logo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113375" name="Grafik 1" descr="Ein Bild, das Text, Logo, Schrift, Grafiken enthält.&#10;&#10;KI-generierte Inhalte können fehlerhaft sei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5290" cy="518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2861066">
    <w:abstractNumId w:val="8"/>
  </w:num>
  <w:num w:numId="2" w16cid:durableId="1261254614">
    <w:abstractNumId w:val="6"/>
  </w:num>
  <w:num w:numId="3" w16cid:durableId="638221284">
    <w:abstractNumId w:val="5"/>
  </w:num>
  <w:num w:numId="4" w16cid:durableId="1422141685">
    <w:abstractNumId w:val="4"/>
  </w:num>
  <w:num w:numId="5" w16cid:durableId="1283338191">
    <w:abstractNumId w:val="7"/>
  </w:num>
  <w:num w:numId="6" w16cid:durableId="1594166063">
    <w:abstractNumId w:val="3"/>
  </w:num>
  <w:num w:numId="7" w16cid:durableId="970987078">
    <w:abstractNumId w:val="2"/>
  </w:num>
  <w:num w:numId="8" w16cid:durableId="335689084">
    <w:abstractNumId w:val="1"/>
  </w:num>
  <w:num w:numId="9" w16cid:durableId="112403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228"/>
    <w:rsid w:val="00034616"/>
    <w:rsid w:val="00046E9D"/>
    <w:rsid w:val="0006063C"/>
    <w:rsid w:val="000812D6"/>
    <w:rsid w:val="000C4EBA"/>
    <w:rsid w:val="000D1E66"/>
    <w:rsid w:val="000D4C88"/>
    <w:rsid w:val="000F39C0"/>
    <w:rsid w:val="00137521"/>
    <w:rsid w:val="0015074B"/>
    <w:rsid w:val="002008CA"/>
    <w:rsid w:val="00211BD2"/>
    <w:rsid w:val="00291721"/>
    <w:rsid w:val="0029639D"/>
    <w:rsid w:val="002B3927"/>
    <w:rsid w:val="00310C85"/>
    <w:rsid w:val="00321A76"/>
    <w:rsid w:val="00326F90"/>
    <w:rsid w:val="00383BE3"/>
    <w:rsid w:val="00493AE0"/>
    <w:rsid w:val="00493EFD"/>
    <w:rsid w:val="004E680F"/>
    <w:rsid w:val="004F1164"/>
    <w:rsid w:val="005137AB"/>
    <w:rsid w:val="00541E89"/>
    <w:rsid w:val="005857FB"/>
    <w:rsid w:val="005875F0"/>
    <w:rsid w:val="005C1DD4"/>
    <w:rsid w:val="005E22A9"/>
    <w:rsid w:val="00625C1C"/>
    <w:rsid w:val="006A7509"/>
    <w:rsid w:val="007143F8"/>
    <w:rsid w:val="00724C5E"/>
    <w:rsid w:val="00746CDE"/>
    <w:rsid w:val="00752E8B"/>
    <w:rsid w:val="00772BC1"/>
    <w:rsid w:val="008541A2"/>
    <w:rsid w:val="00855D6A"/>
    <w:rsid w:val="00896AF8"/>
    <w:rsid w:val="009376C7"/>
    <w:rsid w:val="00A62001"/>
    <w:rsid w:val="00AA1D8D"/>
    <w:rsid w:val="00AA6A25"/>
    <w:rsid w:val="00AE3CA5"/>
    <w:rsid w:val="00AF0B84"/>
    <w:rsid w:val="00B37003"/>
    <w:rsid w:val="00B47730"/>
    <w:rsid w:val="00C07D41"/>
    <w:rsid w:val="00C44706"/>
    <w:rsid w:val="00CA3E64"/>
    <w:rsid w:val="00CB0664"/>
    <w:rsid w:val="00CD5B69"/>
    <w:rsid w:val="00CE5358"/>
    <w:rsid w:val="00D028EA"/>
    <w:rsid w:val="00D04D6F"/>
    <w:rsid w:val="00D06176"/>
    <w:rsid w:val="00D2030D"/>
    <w:rsid w:val="00E31237"/>
    <w:rsid w:val="00EC77E1"/>
    <w:rsid w:val="00F36567"/>
    <w:rsid w:val="00FC693F"/>
    <w:rsid w:val="00FE2E31"/>
    <w:rsid w:val="00FE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F0356F"/>
  <w14:defaultImageDpi w14:val="300"/>
  <w15:docId w15:val="{1BA7FF4D-C254-BF43-A6FC-ECB5877D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D5B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85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D5B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385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D5B69"/>
    <w:rPr>
      <w:rFonts w:asciiTheme="majorHAnsi" w:eastAsiaTheme="majorEastAsia" w:hAnsiTheme="majorHAnsi" w:cstheme="majorBidi"/>
      <w:b/>
      <w:bCs/>
      <w:color w:val="00385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D5B69"/>
    <w:rPr>
      <w:rFonts w:asciiTheme="majorHAnsi" w:eastAsiaTheme="majorEastAsia" w:hAnsiTheme="majorHAnsi" w:cstheme="majorBidi"/>
      <w:b/>
      <w:bCs/>
      <w:color w:val="00385F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Pflitsch, Anna Franziska</cp:lastModifiedBy>
  <cp:revision>9</cp:revision>
  <dcterms:created xsi:type="dcterms:W3CDTF">2025-12-08T16:32:00Z</dcterms:created>
  <dcterms:modified xsi:type="dcterms:W3CDTF">2025-12-15T11:45:00Z</dcterms:modified>
  <cp:category/>
</cp:coreProperties>
</file>